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B6" w:rsidRPr="000033A9" w:rsidRDefault="006E4BB6" w:rsidP="006E4B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/>
          <w:bCs/>
        </w:rPr>
      </w:pPr>
      <w:r w:rsidRPr="000033A9">
        <w:rPr>
          <w:rFonts w:ascii="Arial" w:hAnsi="Arial" w:cs="Arial"/>
          <w:b/>
          <w:bCs/>
        </w:rPr>
        <w:t>PLANO DE ESTUDOS</w:t>
      </w:r>
    </w:p>
    <w:p w:rsidR="006E4BB6" w:rsidRPr="000033A9" w:rsidRDefault="006E4BB6" w:rsidP="006E4BB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33CC33"/>
        <w:spacing w:after="0" w:line="360" w:lineRule="auto"/>
        <w:jc w:val="center"/>
        <w:rPr>
          <w:rFonts w:ascii="Arial" w:hAnsi="Arial" w:cs="Arial"/>
          <w:bCs/>
          <w:i/>
        </w:rPr>
      </w:pPr>
      <w:r w:rsidRPr="000033A9">
        <w:rPr>
          <w:rFonts w:ascii="Arial" w:hAnsi="Arial" w:cs="Arial"/>
          <w:bCs/>
          <w:i/>
        </w:rPr>
        <w:t>LEARNING AGREEMENT</w:t>
      </w:r>
    </w:p>
    <w:p w:rsidR="00DC070B" w:rsidRDefault="00DC070B" w:rsidP="000A6A2A">
      <w:pPr>
        <w:spacing w:after="0" w:line="360" w:lineRule="auto"/>
        <w:rPr>
          <w:rFonts w:ascii="Arial" w:hAnsi="Arial" w:cs="Arial"/>
        </w:rPr>
      </w:pPr>
    </w:p>
    <w:p w:rsidR="00242B5A" w:rsidRDefault="00B556AB" w:rsidP="000A6A2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BF15EC">
        <w:rPr>
          <w:rFonts w:ascii="Arial" w:hAnsi="Arial" w:cs="Arial"/>
        </w:rPr>
        <w:t xml:space="preserve">/ </w:t>
      </w:r>
      <w:proofErr w:type="spellStart"/>
      <w:r w:rsidR="008E712A">
        <w:rPr>
          <w:rFonts w:ascii="Arial" w:hAnsi="Arial" w:cs="Arial"/>
        </w:rPr>
        <w:t>N</w:t>
      </w:r>
      <w:r w:rsidR="00BF15EC">
        <w:rPr>
          <w:rFonts w:ascii="Arial" w:hAnsi="Arial" w:cs="Arial"/>
        </w:rPr>
        <w:t>ame</w:t>
      </w:r>
      <w:proofErr w:type="spellEnd"/>
      <w:r w:rsidR="00242B5A" w:rsidRPr="00242B5A">
        <w:rPr>
          <w:rFonts w:ascii="Arial" w:hAnsi="Arial" w:cs="Arial"/>
        </w:rPr>
        <w:t>:</w:t>
      </w:r>
    </w:p>
    <w:p w:rsidR="00DC070B" w:rsidRPr="00242B5A" w:rsidRDefault="00DC070B" w:rsidP="000A6A2A">
      <w:pPr>
        <w:spacing w:after="0" w:line="360" w:lineRule="auto"/>
        <w:rPr>
          <w:rFonts w:ascii="Arial" w:hAnsi="Arial" w:cs="Arial"/>
        </w:rPr>
      </w:pPr>
    </w:p>
    <w:p w:rsidR="000A6A2A" w:rsidRDefault="000A6A2A" w:rsidP="000A6A2A">
      <w:pPr>
        <w:spacing w:after="0" w:line="360" w:lineRule="auto"/>
        <w:rPr>
          <w:rFonts w:ascii="Arial" w:hAnsi="Arial" w:cs="Arial"/>
        </w:rPr>
      </w:pPr>
      <w:r w:rsidRPr="00242B5A">
        <w:rPr>
          <w:rFonts w:ascii="Arial" w:hAnsi="Arial" w:cs="Arial"/>
        </w:rPr>
        <w:t>Universidade de O</w:t>
      </w:r>
      <w:bookmarkStart w:id="0" w:name="_GoBack"/>
      <w:bookmarkEnd w:id="0"/>
      <w:r w:rsidRPr="00242B5A">
        <w:rPr>
          <w:rFonts w:ascii="Arial" w:hAnsi="Arial" w:cs="Arial"/>
        </w:rPr>
        <w:t xml:space="preserve">rigem / Home </w:t>
      </w:r>
      <w:proofErr w:type="spellStart"/>
      <w:r w:rsidR="008E712A">
        <w:rPr>
          <w:rFonts w:ascii="Arial" w:hAnsi="Arial" w:cs="Arial"/>
        </w:rPr>
        <w:t>U</w:t>
      </w:r>
      <w:r w:rsidRPr="00242B5A">
        <w:rPr>
          <w:rFonts w:ascii="Arial" w:hAnsi="Arial" w:cs="Arial"/>
        </w:rPr>
        <w:t>niversity</w:t>
      </w:r>
      <w:proofErr w:type="spellEnd"/>
      <w:r w:rsidRPr="00242B5A">
        <w:rPr>
          <w:rFonts w:ascii="Arial" w:hAnsi="Arial" w:cs="Arial"/>
        </w:rPr>
        <w:t xml:space="preserve">: </w:t>
      </w:r>
    </w:p>
    <w:p w:rsidR="00DC070B" w:rsidRPr="00242B5A" w:rsidRDefault="00DC070B" w:rsidP="000A6A2A">
      <w:pPr>
        <w:spacing w:after="0" w:line="360" w:lineRule="auto"/>
        <w:rPr>
          <w:rFonts w:ascii="Arial" w:hAnsi="Arial" w:cs="Arial"/>
        </w:rPr>
      </w:pPr>
    </w:p>
    <w:p w:rsidR="00DC070B" w:rsidRDefault="000A6A2A" w:rsidP="000A6A2A">
      <w:pPr>
        <w:spacing w:after="0" w:line="360" w:lineRule="auto"/>
        <w:rPr>
          <w:rFonts w:ascii="Arial" w:hAnsi="Arial" w:cs="Arial"/>
        </w:rPr>
      </w:pPr>
      <w:r w:rsidRPr="00DC070B">
        <w:rPr>
          <w:rFonts w:ascii="Arial" w:hAnsi="Arial" w:cs="Arial"/>
        </w:rPr>
        <w:t>Curso/</w:t>
      </w:r>
      <w:proofErr w:type="spellStart"/>
      <w:r w:rsidR="00A47A41" w:rsidRPr="00DC070B">
        <w:rPr>
          <w:rFonts w:ascii="Arial" w:hAnsi="Arial" w:cs="Arial"/>
        </w:rPr>
        <w:t>Program</w:t>
      </w:r>
      <w:proofErr w:type="spellEnd"/>
      <w:r w:rsidR="00A47A41" w:rsidRPr="00DC070B">
        <w:rPr>
          <w:rFonts w:ascii="Arial" w:hAnsi="Arial" w:cs="Arial"/>
        </w:rPr>
        <w:t xml:space="preserve"> </w:t>
      </w:r>
      <w:proofErr w:type="spellStart"/>
      <w:r w:rsidR="00A47A41" w:rsidRPr="00DC070B">
        <w:rPr>
          <w:rFonts w:ascii="Arial" w:hAnsi="Arial" w:cs="Arial"/>
        </w:rPr>
        <w:t>of</w:t>
      </w:r>
      <w:proofErr w:type="spellEnd"/>
      <w:r w:rsidR="00A47A41" w:rsidRPr="00DC070B">
        <w:rPr>
          <w:rFonts w:ascii="Arial" w:hAnsi="Arial" w:cs="Arial"/>
        </w:rPr>
        <w:t xml:space="preserve"> </w:t>
      </w:r>
      <w:proofErr w:type="spellStart"/>
      <w:r w:rsidR="00A47A41" w:rsidRPr="00DC070B">
        <w:rPr>
          <w:rFonts w:ascii="Arial" w:hAnsi="Arial" w:cs="Arial"/>
        </w:rPr>
        <w:t>studies</w:t>
      </w:r>
      <w:proofErr w:type="spellEnd"/>
      <w:r w:rsidRPr="00DC070B">
        <w:rPr>
          <w:rFonts w:ascii="Arial" w:hAnsi="Arial" w:cs="Arial"/>
        </w:rPr>
        <w:t>:</w:t>
      </w:r>
      <w:r w:rsidRPr="00DC070B">
        <w:rPr>
          <w:rFonts w:ascii="Arial" w:hAnsi="Arial" w:cs="Arial"/>
        </w:rPr>
        <w:tab/>
      </w:r>
    </w:p>
    <w:p w:rsidR="000A6A2A" w:rsidRPr="00DC070B" w:rsidRDefault="000A6A2A" w:rsidP="000A6A2A">
      <w:pPr>
        <w:spacing w:after="0" w:line="360" w:lineRule="auto"/>
        <w:rPr>
          <w:rFonts w:ascii="Arial" w:hAnsi="Arial" w:cs="Arial"/>
        </w:rPr>
      </w:pPr>
      <w:r w:rsidRPr="00DC070B">
        <w:rPr>
          <w:rFonts w:ascii="Arial" w:hAnsi="Arial" w:cs="Arial"/>
        </w:rPr>
        <w:tab/>
      </w:r>
      <w:r w:rsidRPr="00DC070B">
        <w:rPr>
          <w:rFonts w:ascii="Arial" w:hAnsi="Arial" w:cs="Arial"/>
        </w:rPr>
        <w:tab/>
      </w:r>
      <w:r w:rsidRPr="00DC070B">
        <w:rPr>
          <w:rFonts w:ascii="Arial" w:hAnsi="Arial" w:cs="Arial"/>
        </w:rPr>
        <w:tab/>
      </w:r>
      <w:r w:rsidRPr="00DC070B">
        <w:rPr>
          <w:rFonts w:ascii="Arial" w:hAnsi="Arial" w:cs="Arial"/>
        </w:rPr>
        <w:tab/>
      </w:r>
      <w:r w:rsidRPr="00DC070B">
        <w:rPr>
          <w:rFonts w:ascii="Arial" w:hAnsi="Arial" w:cs="Arial"/>
        </w:rPr>
        <w:tab/>
      </w:r>
      <w:r w:rsidRPr="00DC070B">
        <w:rPr>
          <w:rFonts w:ascii="Arial" w:hAnsi="Arial" w:cs="Arial"/>
        </w:rPr>
        <w:tab/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005"/>
        <w:gridCol w:w="3247"/>
        <w:gridCol w:w="1099"/>
      </w:tblGrid>
      <w:tr w:rsidR="0007550B" w:rsidTr="0007550B">
        <w:trPr>
          <w:trHeight w:val="454"/>
        </w:trPr>
        <w:tc>
          <w:tcPr>
            <w:tcW w:w="4374" w:type="dxa"/>
            <w:gridSpan w:val="2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550B">
              <w:rPr>
                <w:rFonts w:ascii="Arial" w:hAnsi="Arial" w:cs="Arial"/>
                <w:b/>
                <w:bCs/>
              </w:rPr>
              <w:t>Universidade de Origem</w:t>
            </w:r>
          </w:p>
          <w:p w:rsidR="0007550B" w:rsidRPr="008E712A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E712A">
              <w:rPr>
                <w:rFonts w:ascii="Arial" w:hAnsi="Arial" w:cs="Arial"/>
                <w:bCs/>
                <w:i/>
              </w:rPr>
              <w:t xml:space="preserve">Home </w:t>
            </w:r>
            <w:proofErr w:type="spellStart"/>
            <w:r w:rsidRPr="008E712A">
              <w:rPr>
                <w:rFonts w:ascii="Arial" w:hAnsi="Arial" w:cs="Arial"/>
                <w:bCs/>
                <w:i/>
              </w:rPr>
              <w:t>University</w:t>
            </w:r>
            <w:proofErr w:type="spellEnd"/>
          </w:p>
        </w:tc>
        <w:tc>
          <w:tcPr>
            <w:tcW w:w="4346" w:type="dxa"/>
            <w:gridSpan w:val="2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550B">
              <w:rPr>
                <w:rFonts w:ascii="Arial" w:hAnsi="Arial" w:cs="Arial"/>
                <w:b/>
                <w:bCs/>
              </w:rPr>
              <w:t>Universidade Feevale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7550B">
              <w:rPr>
                <w:rFonts w:ascii="Arial" w:hAnsi="Arial" w:cs="Arial"/>
                <w:bCs/>
                <w:i/>
              </w:rPr>
              <w:t xml:space="preserve">Feevale </w:t>
            </w:r>
            <w:proofErr w:type="spellStart"/>
            <w:r w:rsidRPr="0007550B">
              <w:rPr>
                <w:rFonts w:ascii="Arial" w:hAnsi="Arial" w:cs="Arial"/>
                <w:bCs/>
                <w:i/>
              </w:rPr>
              <w:t>University</w:t>
            </w:r>
            <w:proofErr w:type="spellEnd"/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  <w:vAlign w:val="center"/>
          </w:tcPr>
          <w:p w:rsidR="0007550B" w:rsidRDefault="0007550B" w:rsidP="0007550B">
            <w:pPr>
              <w:spacing w:line="360" w:lineRule="auto"/>
              <w:rPr>
                <w:rFonts w:ascii="Arial" w:hAnsi="Arial" w:cs="Arial"/>
                <w:bCs/>
                <w:i/>
              </w:rPr>
            </w:pPr>
            <w:r w:rsidRPr="0007550B">
              <w:rPr>
                <w:rFonts w:ascii="Arial" w:hAnsi="Arial" w:cs="Arial"/>
                <w:bCs/>
              </w:rPr>
              <w:t>Unidades Curriculares</w:t>
            </w:r>
            <w:r w:rsidRPr="0007550B">
              <w:rPr>
                <w:rFonts w:ascii="Arial" w:hAnsi="Arial" w:cs="Arial"/>
                <w:bCs/>
                <w:i/>
              </w:rPr>
              <w:t>/Courses</w:t>
            </w:r>
          </w:p>
        </w:tc>
        <w:tc>
          <w:tcPr>
            <w:tcW w:w="1005" w:type="dxa"/>
          </w:tcPr>
          <w:p w:rsidR="0007550B" w:rsidRDefault="00A47A41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Credits</w:t>
            </w:r>
          </w:p>
          <w:p w:rsidR="00A47A41" w:rsidRDefault="00A47A41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Hours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07550B">
              <w:rPr>
                <w:rFonts w:ascii="Arial" w:hAnsi="Arial" w:cs="Arial"/>
                <w:bCs/>
                <w:lang w:val="en-US"/>
              </w:rPr>
              <w:t>ECTS</w:t>
            </w:r>
          </w:p>
        </w:tc>
        <w:tc>
          <w:tcPr>
            <w:tcW w:w="3247" w:type="dxa"/>
            <w:vAlign w:val="center"/>
          </w:tcPr>
          <w:p w:rsidR="0007550B" w:rsidRPr="0007550B" w:rsidRDefault="0007550B" w:rsidP="0007550B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  <w:proofErr w:type="spellStart"/>
            <w:r w:rsidRPr="0007550B">
              <w:rPr>
                <w:rFonts w:ascii="Arial" w:hAnsi="Arial" w:cs="Arial"/>
                <w:bCs/>
                <w:lang w:val="en-US"/>
              </w:rPr>
              <w:t>Unidades</w:t>
            </w:r>
            <w:proofErr w:type="spellEnd"/>
            <w:r w:rsidRPr="0007550B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07550B">
              <w:rPr>
                <w:rFonts w:ascii="Arial" w:hAnsi="Arial" w:cs="Arial"/>
                <w:bCs/>
                <w:lang w:val="en-US"/>
              </w:rPr>
              <w:t>Curriculares</w:t>
            </w:r>
            <w:proofErr w:type="spellEnd"/>
            <w:r w:rsidRPr="0007550B">
              <w:rPr>
                <w:rFonts w:ascii="Arial" w:hAnsi="Arial" w:cs="Arial"/>
                <w:bCs/>
                <w:lang w:val="en-US"/>
              </w:rPr>
              <w:t xml:space="preserve"> a </w:t>
            </w:r>
            <w:proofErr w:type="spellStart"/>
            <w:r w:rsidRPr="0007550B">
              <w:rPr>
                <w:rFonts w:ascii="Arial" w:hAnsi="Arial" w:cs="Arial"/>
                <w:bCs/>
                <w:lang w:val="en-US"/>
              </w:rPr>
              <w:t>desenvolver</w:t>
            </w:r>
            <w:proofErr w:type="spellEnd"/>
            <w:r w:rsidRPr="0007550B">
              <w:rPr>
                <w:rFonts w:ascii="Arial" w:hAnsi="Arial" w:cs="Arial"/>
                <w:bCs/>
                <w:i/>
                <w:lang w:val="en-US"/>
              </w:rPr>
              <w:t>/Courses to be attended</w:t>
            </w:r>
          </w:p>
        </w:tc>
        <w:tc>
          <w:tcPr>
            <w:tcW w:w="1099" w:type="dxa"/>
          </w:tcPr>
          <w:p w:rsidR="0007550B" w:rsidRDefault="00A47A41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Credits</w:t>
            </w:r>
          </w:p>
          <w:p w:rsidR="00A47A41" w:rsidRDefault="00A47A41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Hours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07550B">
              <w:rPr>
                <w:rFonts w:ascii="Arial" w:hAnsi="Arial" w:cs="Arial"/>
                <w:bCs/>
                <w:lang w:val="en-US"/>
              </w:rPr>
              <w:t>ECTS</w:t>
            </w: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07550B" w:rsidTr="0007550B">
        <w:trPr>
          <w:trHeight w:val="454"/>
        </w:trPr>
        <w:tc>
          <w:tcPr>
            <w:tcW w:w="336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005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3247" w:type="dxa"/>
          </w:tcPr>
          <w:p w:rsidR="0007550B" w:rsidRPr="0096053B" w:rsidRDefault="0007550B" w:rsidP="000033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lang w:val="en-US"/>
              </w:rPr>
            </w:pPr>
          </w:p>
        </w:tc>
        <w:tc>
          <w:tcPr>
            <w:tcW w:w="1099" w:type="dxa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07550B" w:rsidRPr="00DC070B" w:rsidTr="0007550B">
        <w:trPr>
          <w:trHeight w:val="454"/>
        </w:trPr>
        <w:tc>
          <w:tcPr>
            <w:tcW w:w="8720" w:type="dxa"/>
            <w:gridSpan w:val="4"/>
          </w:tcPr>
          <w:p w:rsidR="0007550B" w:rsidRPr="000033A9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033A9">
              <w:rPr>
                <w:rFonts w:ascii="Arial" w:hAnsi="Arial" w:cs="Arial"/>
                <w:bCs/>
              </w:rPr>
              <w:t xml:space="preserve">Instituição de Origem / Home </w:t>
            </w:r>
            <w:proofErr w:type="spellStart"/>
            <w:r w:rsidRPr="000033A9">
              <w:rPr>
                <w:rFonts w:ascii="Arial" w:hAnsi="Arial" w:cs="Arial"/>
                <w:bCs/>
              </w:rPr>
              <w:t>Institution</w:t>
            </w:r>
            <w:proofErr w:type="spellEnd"/>
            <w:r w:rsidRPr="000033A9">
              <w:rPr>
                <w:rFonts w:ascii="Arial" w:hAnsi="Arial" w:cs="Arial"/>
                <w:bCs/>
              </w:rPr>
              <w:t>:</w:t>
            </w:r>
          </w:p>
          <w:p w:rsidR="0007550B" w:rsidRPr="000033A9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033A9">
              <w:rPr>
                <w:rFonts w:ascii="Arial" w:hAnsi="Arial" w:cs="Arial"/>
                <w:bCs/>
              </w:rPr>
              <w:t xml:space="preserve">Confirmamos a aprovação do Plano de Estudos 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0033A9">
              <w:rPr>
                <w:rFonts w:ascii="Arial" w:hAnsi="Arial" w:cs="Arial"/>
                <w:bCs/>
                <w:lang w:val="en-US"/>
              </w:rPr>
              <w:t>We confirm this learning agreement</w:t>
            </w:r>
          </w:p>
        </w:tc>
      </w:tr>
      <w:tr w:rsidR="0007550B" w:rsidRPr="000033A9" w:rsidTr="0007550B">
        <w:trPr>
          <w:trHeight w:val="454"/>
        </w:trPr>
        <w:tc>
          <w:tcPr>
            <w:tcW w:w="4374" w:type="dxa"/>
            <w:gridSpan w:val="2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7550B">
              <w:rPr>
                <w:rFonts w:ascii="Arial" w:hAnsi="Arial" w:cs="Arial"/>
                <w:bCs/>
              </w:rPr>
              <w:t>Assinatura do Coordenador Acadêmico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033A9">
              <w:rPr>
                <w:rFonts w:ascii="Arial" w:hAnsi="Arial" w:cs="Arial"/>
                <w:bCs/>
                <w:i/>
              </w:rPr>
              <w:t>Academic</w:t>
            </w:r>
            <w:proofErr w:type="spellEnd"/>
            <w:r w:rsidRPr="000033A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033A9">
              <w:rPr>
                <w:rFonts w:ascii="Arial" w:hAnsi="Arial" w:cs="Arial"/>
                <w:bCs/>
                <w:i/>
              </w:rPr>
              <w:t>Coordinator’s</w:t>
            </w:r>
            <w:proofErr w:type="spellEnd"/>
            <w:r w:rsidRPr="000033A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033A9">
              <w:rPr>
                <w:rFonts w:ascii="Arial" w:hAnsi="Arial" w:cs="Arial"/>
                <w:bCs/>
                <w:i/>
              </w:rPr>
              <w:t>Signature</w:t>
            </w:r>
            <w:proofErr w:type="spellEnd"/>
          </w:p>
        </w:tc>
        <w:tc>
          <w:tcPr>
            <w:tcW w:w="4346" w:type="dxa"/>
            <w:gridSpan w:val="2"/>
          </w:tcPr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7550B">
              <w:rPr>
                <w:rFonts w:ascii="Arial" w:hAnsi="Arial" w:cs="Arial"/>
                <w:bCs/>
              </w:rPr>
              <w:t>Assinatura do Coordenador da Instituição</w:t>
            </w:r>
          </w:p>
          <w:p w:rsidR="0007550B" w:rsidRPr="0007550B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033A9">
              <w:rPr>
                <w:rFonts w:ascii="Arial" w:hAnsi="Arial" w:cs="Arial"/>
                <w:bCs/>
                <w:i/>
              </w:rPr>
              <w:t xml:space="preserve">Institucional </w:t>
            </w:r>
            <w:proofErr w:type="spellStart"/>
            <w:r w:rsidRPr="000033A9">
              <w:rPr>
                <w:rFonts w:ascii="Arial" w:hAnsi="Arial" w:cs="Arial"/>
                <w:bCs/>
                <w:i/>
              </w:rPr>
              <w:t>Coordinator’s</w:t>
            </w:r>
            <w:proofErr w:type="spellEnd"/>
            <w:r w:rsidRPr="000033A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033A9">
              <w:rPr>
                <w:rFonts w:ascii="Arial" w:hAnsi="Arial" w:cs="Arial"/>
                <w:bCs/>
                <w:i/>
              </w:rPr>
              <w:t>Signature</w:t>
            </w:r>
            <w:proofErr w:type="spellEnd"/>
          </w:p>
        </w:tc>
      </w:tr>
      <w:tr w:rsidR="0007550B" w:rsidRPr="000033A9" w:rsidTr="0007550B">
        <w:trPr>
          <w:trHeight w:val="454"/>
        </w:trPr>
        <w:tc>
          <w:tcPr>
            <w:tcW w:w="4374" w:type="dxa"/>
            <w:gridSpan w:val="2"/>
          </w:tcPr>
          <w:p w:rsidR="0007550B" w:rsidRPr="000033A9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346" w:type="dxa"/>
            <w:gridSpan w:val="2"/>
          </w:tcPr>
          <w:p w:rsidR="0007550B" w:rsidRPr="000033A9" w:rsidRDefault="0007550B" w:rsidP="000033A9">
            <w:pPr>
              <w:spacing w:line="360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07550B" w:rsidRPr="000033A9" w:rsidTr="0007550B">
        <w:trPr>
          <w:trHeight w:val="454"/>
        </w:trPr>
        <w:tc>
          <w:tcPr>
            <w:tcW w:w="4374" w:type="dxa"/>
            <w:gridSpan w:val="2"/>
          </w:tcPr>
          <w:p w:rsidR="0007550B" w:rsidRPr="0007550B" w:rsidRDefault="0007550B" w:rsidP="0007550B">
            <w:pPr>
              <w:spacing w:line="360" w:lineRule="auto"/>
              <w:rPr>
                <w:rFonts w:ascii="Arial" w:hAnsi="Arial" w:cs="Arial"/>
                <w:bCs/>
              </w:rPr>
            </w:pPr>
            <w:r w:rsidRPr="0007550B">
              <w:rPr>
                <w:rFonts w:ascii="Arial" w:hAnsi="Arial" w:cs="Arial"/>
                <w:bCs/>
              </w:rPr>
              <w:t>Data</w:t>
            </w:r>
            <w:r w:rsidRPr="0007550B">
              <w:rPr>
                <w:rFonts w:ascii="Arial" w:hAnsi="Arial" w:cs="Arial"/>
                <w:bCs/>
                <w:i/>
              </w:rPr>
              <w:t>/Date:</w:t>
            </w:r>
          </w:p>
        </w:tc>
        <w:tc>
          <w:tcPr>
            <w:tcW w:w="4346" w:type="dxa"/>
            <w:gridSpan w:val="2"/>
          </w:tcPr>
          <w:p w:rsidR="0007550B" w:rsidRPr="0007550B" w:rsidRDefault="0007550B" w:rsidP="0007550B">
            <w:pPr>
              <w:spacing w:line="360" w:lineRule="auto"/>
              <w:rPr>
                <w:rFonts w:ascii="Arial" w:hAnsi="Arial" w:cs="Arial"/>
                <w:bCs/>
              </w:rPr>
            </w:pPr>
            <w:r w:rsidRPr="0007550B">
              <w:rPr>
                <w:rFonts w:ascii="Arial" w:hAnsi="Arial" w:cs="Arial"/>
                <w:bCs/>
              </w:rPr>
              <w:t>Data</w:t>
            </w:r>
            <w:r w:rsidRPr="0007550B">
              <w:rPr>
                <w:rFonts w:ascii="Arial" w:hAnsi="Arial" w:cs="Arial"/>
                <w:bCs/>
                <w:i/>
              </w:rPr>
              <w:t>/Date:</w:t>
            </w:r>
          </w:p>
        </w:tc>
      </w:tr>
    </w:tbl>
    <w:p w:rsidR="00DC070B" w:rsidRDefault="00DC070B" w:rsidP="00DC070B">
      <w:pPr>
        <w:spacing w:after="0" w:line="360" w:lineRule="auto"/>
        <w:jc w:val="center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070B" w:rsidTr="00DC070B">
        <w:trPr>
          <w:trHeight w:val="982"/>
        </w:trPr>
        <w:tc>
          <w:tcPr>
            <w:tcW w:w="8644" w:type="dxa"/>
            <w:shd w:val="clear" w:color="auto" w:fill="33CC33"/>
            <w:vAlign w:val="center"/>
          </w:tcPr>
          <w:p w:rsidR="00DC070B" w:rsidRPr="00DC070B" w:rsidRDefault="00DC070B" w:rsidP="00DC070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C070B">
              <w:rPr>
                <w:rFonts w:ascii="Arial" w:hAnsi="Arial" w:cs="Arial"/>
                <w:b/>
                <w:bCs/>
              </w:rPr>
              <w:t>Horário das Aulas</w:t>
            </w:r>
          </w:p>
          <w:p w:rsidR="00DC070B" w:rsidRPr="00DC070B" w:rsidRDefault="00DC070B" w:rsidP="00DC070B">
            <w:pPr>
              <w:spacing w:line="360" w:lineRule="auto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 w:rsidRPr="00DC070B">
              <w:rPr>
                <w:rFonts w:ascii="Arial" w:hAnsi="Arial" w:cs="Arial"/>
                <w:b/>
                <w:bCs/>
                <w:i/>
              </w:rPr>
              <w:t>Class</w:t>
            </w:r>
            <w:proofErr w:type="spellEnd"/>
            <w:r w:rsidRPr="00DC070B">
              <w:rPr>
                <w:rFonts w:ascii="Arial" w:hAnsi="Arial" w:cs="Arial"/>
                <w:b/>
                <w:bCs/>
                <w:i/>
              </w:rPr>
              <w:t xml:space="preserve"> Schedule</w:t>
            </w:r>
          </w:p>
        </w:tc>
      </w:tr>
    </w:tbl>
    <w:p w:rsidR="00070FC4" w:rsidRDefault="00070FC4" w:rsidP="00070FC4">
      <w:pPr>
        <w:spacing w:after="0" w:line="360" w:lineRule="auto"/>
        <w:rPr>
          <w:rFonts w:ascii="Arial" w:hAnsi="Arial" w:cs="Arial"/>
          <w:bCs/>
        </w:rPr>
      </w:pP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  <w:r w:rsidRPr="00070FC4">
        <w:rPr>
          <w:rFonts w:ascii="Arial" w:hAnsi="Arial" w:cs="Arial"/>
          <w:bCs/>
        </w:rPr>
        <w:t xml:space="preserve">Manhã / </w:t>
      </w:r>
      <w:proofErr w:type="spellStart"/>
      <w:r w:rsidRPr="00070FC4">
        <w:rPr>
          <w:rFonts w:ascii="Arial" w:hAnsi="Arial" w:cs="Arial"/>
          <w:bCs/>
        </w:rPr>
        <w:t>morning</w:t>
      </w:r>
      <w:proofErr w:type="spellEnd"/>
      <w:r w:rsidRPr="00070FC4">
        <w:rPr>
          <w:rFonts w:ascii="Arial" w:hAnsi="Arial" w:cs="Arial"/>
          <w:bCs/>
        </w:rPr>
        <w:t>: 9:15 às/</w:t>
      </w:r>
      <w:proofErr w:type="spellStart"/>
      <w:r w:rsidRPr="00070FC4">
        <w:rPr>
          <w:rFonts w:ascii="Arial" w:hAnsi="Arial" w:cs="Arial"/>
          <w:bCs/>
        </w:rPr>
        <w:t>to</w:t>
      </w:r>
      <w:proofErr w:type="spellEnd"/>
      <w:r w:rsidRPr="00070FC4">
        <w:rPr>
          <w:rFonts w:ascii="Arial" w:hAnsi="Arial" w:cs="Arial"/>
          <w:bCs/>
        </w:rPr>
        <w:t xml:space="preserve"> 10:30 – 10:45 às/</w:t>
      </w:r>
      <w:proofErr w:type="spellStart"/>
      <w:r w:rsidRPr="00070FC4">
        <w:rPr>
          <w:rFonts w:ascii="Arial" w:hAnsi="Arial" w:cs="Arial"/>
          <w:bCs/>
        </w:rPr>
        <w:t>to</w:t>
      </w:r>
      <w:proofErr w:type="spellEnd"/>
      <w:r w:rsidRPr="00070FC4">
        <w:rPr>
          <w:rFonts w:ascii="Arial" w:hAnsi="Arial" w:cs="Arial"/>
          <w:bCs/>
        </w:rPr>
        <w:t xml:space="preserve"> 12:00</w:t>
      </w: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  <w:r w:rsidRPr="00070FC4">
        <w:rPr>
          <w:rFonts w:ascii="Arial" w:hAnsi="Arial" w:cs="Arial"/>
          <w:bCs/>
        </w:rPr>
        <w:t xml:space="preserve">Tarde / </w:t>
      </w:r>
      <w:proofErr w:type="spellStart"/>
      <w:r w:rsidRPr="00070FC4">
        <w:rPr>
          <w:rFonts w:ascii="Arial" w:hAnsi="Arial" w:cs="Arial"/>
          <w:bCs/>
        </w:rPr>
        <w:t>afternoon</w:t>
      </w:r>
      <w:proofErr w:type="spellEnd"/>
      <w:r w:rsidRPr="00070FC4">
        <w:rPr>
          <w:rFonts w:ascii="Arial" w:hAnsi="Arial" w:cs="Arial"/>
          <w:bCs/>
        </w:rPr>
        <w:t>: 14:00 às/</w:t>
      </w:r>
      <w:proofErr w:type="spellStart"/>
      <w:r w:rsidRPr="00070FC4">
        <w:rPr>
          <w:rFonts w:ascii="Arial" w:hAnsi="Arial" w:cs="Arial"/>
          <w:bCs/>
        </w:rPr>
        <w:t>to</w:t>
      </w:r>
      <w:proofErr w:type="spellEnd"/>
      <w:r w:rsidRPr="00070FC4">
        <w:rPr>
          <w:rFonts w:ascii="Arial" w:hAnsi="Arial" w:cs="Arial"/>
          <w:bCs/>
        </w:rPr>
        <w:t xml:space="preserve"> 15:15 – 15:30 às/</w:t>
      </w:r>
      <w:proofErr w:type="spellStart"/>
      <w:r w:rsidRPr="00070FC4">
        <w:rPr>
          <w:rFonts w:ascii="Arial" w:hAnsi="Arial" w:cs="Arial"/>
          <w:bCs/>
        </w:rPr>
        <w:t>to</w:t>
      </w:r>
      <w:proofErr w:type="spellEnd"/>
      <w:r w:rsidRPr="00070FC4">
        <w:rPr>
          <w:rFonts w:ascii="Arial" w:hAnsi="Arial" w:cs="Arial"/>
          <w:bCs/>
        </w:rPr>
        <w:t xml:space="preserve"> 16:45</w:t>
      </w: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  <w:r w:rsidRPr="00070FC4">
        <w:rPr>
          <w:rFonts w:ascii="Arial" w:hAnsi="Arial" w:cs="Arial"/>
          <w:bCs/>
        </w:rPr>
        <w:t xml:space="preserve">Vespertino / late </w:t>
      </w:r>
      <w:proofErr w:type="spellStart"/>
      <w:r w:rsidRPr="00070FC4">
        <w:rPr>
          <w:rFonts w:ascii="Arial" w:hAnsi="Arial" w:cs="Arial"/>
          <w:bCs/>
        </w:rPr>
        <w:t>afternoon</w:t>
      </w:r>
      <w:proofErr w:type="spellEnd"/>
      <w:r w:rsidRPr="00070FC4">
        <w:rPr>
          <w:rFonts w:ascii="Arial" w:hAnsi="Arial" w:cs="Arial"/>
          <w:bCs/>
        </w:rPr>
        <w:t>: 18:00 às/</w:t>
      </w:r>
      <w:proofErr w:type="spellStart"/>
      <w:r w:rsidRPr="00070FC4">
        <w:rPr>
          <w:rFonts w:ascii="Arial" w:hAnsi="Arial" w:cs="Arial"/>
          <w:bCs/>
        </w:rPr>
        <w:t>to</w:t>
      </w:r>
      <w:proofErr w:type="spellEnd"/>
      <w:r w:rsidRPr="00070FC4">
        <w:rPr>
          <w:rFonts w:ascii="Arial" w:hAnsi="Arial" w:cs="Arial"/>
          <w:bCs/>
        </w:rPr>
        <w:t xml:space="preserve"> 19:15</w:t>
      </w: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</w:p>
    <w:p w:rsidR="00070FC4" w:rsidRDefault="00070FC4" w:rsidP="00070FC4">
      <w:pPr>
        <w:spacing w:after="0" w:line="360" w:lineRule="auto"/>
        <w:rPr>
          <w:rFonts w:ascii="Arial" w:hAnsi="Arial" w:cs="Arial"/>
          <w:bCs/>
        </w:rPr>
      </w:pPr>
      <w:r w:rsidRPr="00070FC4">
        <w:rPr>
          <w:rFonts w:ascii="Arial" w:hAnsi="Arial" w:cs="Arial"/>
          <w:bCs/>
        </w:rPr>
        <w:t xml:space="preserve">Noite / </w:t>
      </w:r>
      <w:proofErr w:type="spellStart"/>
      <w:r w:rsidRPr="00070FC4">
        <w:rPr>
          <w:rFonts w:ascii="Arial" w:hAnsi="Arial" w:cs="Arial"/>
          <w:bCs/>
        </w:rPr>
        <w:t>evening</w:t>
      </w:r>
      <w:proofErr w:type="spellEnd"/>
      <w:r w:rsidRPr="00070FC4">
        <w:rPr>
          <w:rFonts w:ascii="Arial" w:hAnsi="Arial" w:cs="Arial"/>
          <w:bCs/>
        </w:rPr>
        <w:t>: 19:30</w:t>
      </w:r>
      <w:r>
        <w:rPr>
          <w:rFonts w:ascii="Arial" w:hAnsi="Arial" w:cs="Arial"/>
          <w:bCs/>
        </w:rPr>
        <w:t xml:space="preserve"> às/</w:t>
      </w:r>
      <w:proofErr w:type="spellStart"/>
      <w:r>
        <w:rPr>
          <w:rFonts w:ascii="Arial" w:hAnsi="Arial" w:cs="Arial"/>
          <w:bCs/>
        </w:rPr>
        <w:t>to</w:t>
      </w:r>
      <w:proofErr w:type="spellEnd"/>
      <w:r>
        <w:rPr>
          <w:rFonts w:ascii="Arial" w:hAnsi="Arial" w:cs="Arial"/>
          <w:bCs/>
        </w:rPr>
        <w:t xml:space="preserve"> 20:45 – 21:00 às/</w:t>
      </w:r>
      <w:proofErr w:type="spellStart"/>
      <w:r>
        <w:rPr>
          <w:rFonts w:ascii="Arial" w:hAnsi="Arial" w:cs="Arial"/>
          <w:bCs/>
        </w:rPr>
        <w:t>to</w:t>
      </w:r>
      <w:proofErr w:type="spellEnd"/>
      <w:r>
        <w:rPr>
          <w:rFonts w:ascii="Arial" w:hAnsi="Arial" w:cs="Arial"/>
          <w:bCs/>
        </w:rPr>
        <w:t xml:space="preserve"> 22:15</w:t>
      </w:r>
    </w:p>
    <w:p w:rsidR="00070FC4" w:rsidRPr="00070FC4" w:rsidRDefault="00070FC4" w:rsidP="00070FC4">
      <w:pPr>
        <w:spacing w:after="0" w:line="360" w:lineRule="auto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DC070B" w:rsidTr="00DC070B">
        <w:trPr>
          <w:trHeight w:val="1100"/>
        </w:trPr>
        <w:tc>
          <w:tcPr>
            <w:tcW w:w="8644" w:type="dxa"/>
            <w:gridSpan w:val="2"/>
            <w:shd w:val="clear" w:color="auto" w:fill="33CC33"/>
            <w:vAlign w:val="center"/>
          </w:tcPr>
          <w:p w:rsidR="00DC070B" w:rsidRPr="00DC070B" w:rsidRDefault="00DC070B" w:rsidP="00DC070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C070B">
              <w:rPr>
                <w:rFonts w:ascii="Arial" w:hAnsi="Arial" w:cs="Arial"/>
                <w:b/>
                <w:bCs/>
              </w:rPr>
              <w:t>Informações acadêmicas</w:t>
            </w:r>
          </w:p>
          <w:p w:rsidR="00DC070B" w:rsidRPr="00DC070B" w:rsidRDefault="00DC070B" w:rsidP="00DC070B">
            <w:pPr>
              <w:spacing w:line="360" w:lineRule="auto"/>
              <w:jc w:val="center"/>
              <w:rPr>
                <w:rFonts w:ascii="Arial" w:hAnsi="Arial" w:cs="Arial"/>
                <w:bCs/>
                <w:i/>
              </w:rPr>
            </w:pPr>
            <w:proofErr w:type="spellStart"/>
            <w:r w:rsidRPr="00DC070B">
              <w:rPr>
                <w:rFonts w:ascii="Arial" w:hAnsi="Arial" w:cs="Arial"/>
                <w:b/>
                <w:bCs/>
                <w:i/>
              </w:rPr>
              <w:t>Academics</w:t>
            </w:r>
            <w:proofErr w:type="spellEnd"/>
            <w:r w:rsidRPr="00DC070B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spellStart"/>
            <w:r w:rsidRPr="00DC070B">
              <w:rPr>
                <w:rFonts w:ascii="Arial" w:hAnsi="Arial" w:cs="Arial"/>
                <w:b/>
                <w:bCs/>
                <w:i/>
              </w:rPr>
              <w:t>Information</w:t>
            </w:r>
            <w:proofErr w:type="spellEnd"/>
          </w:p>
        </w:tc>
      </w:tr>
      <w:tr w:rsidR="00DC070B" w:rsidTr="00DC070B">
        <w:tc>
          <w:tcPr>
            <w:tcW w:w="2376" w:type="dxa"/>
            <w:shd w:val="clear" w:color="auto" w:fill="auto"/>
            <w:vAlign w:val="center"/>
          </w:tcPr>
          <w:p w:rsidR="00DC070B" w:rsidRDefault="00DC070B" w:rsidP="00DC070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Créditos</w:t>
            </w:r>
          </w:p>
          <w:p w:rsidR="00DC070B" w:rsidRPr="00DC070B" w:rsidRDefault="00DC070B" w:rsidP="00DC070B">
            <w:pPr>
              <w:spacing w:line="360" w:lineRule="auto"/>
              <w:rPr>
                <w:rFonts w:ascii="Arial" w:hAnsi="Arial" w:cs="Arial"/>
                <w:bCs/>
                <w:i/>
              </w:rPr>
            </w:pPr>
            <w:proofErr w:type="spellStart"/>
            <w:r w:rsidRPr="00DC070B">
              <w:rPr>
                <w:rFonts w:ascii="Arial" w:hAnsi="Arial" w:cs="Arial"/>
                <w:bCs/>
                <w:i/>
              </w:rPr>
              <w:t>Credits</w:t>
            </w:r>
            <w:proofErr w:type="spellEnd"/>
          </w:p>
        </w:tc>
        <w:tc>
          <w:tcPr>
            <w:tcW w:w="6268" w:type="dxa"/>
            <w:shd w:val="clear" w:color="auto" w:fill="auto"/>
            <w:vAlign w:val="center"/>
          </w:tcPr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Cada disciplina tem duração de</w:t>
            </w:r>
            <w:r w:rsidRPr="00444DCA">
              <w:rPr>
                <w:rFonts w:ascii="Arial" w:hAnsi="Arial" w:cs="Arial"/>
                <w:bCs/>
              </w:rPr>
              <w:t xml:space="preserve"> 3 horas por semana (4 créditos).</w:t>
            </w:r>
            <w:r w:rsidRPr="00444DCA">
              <w:rPr>
                <w:rFonts w:ascii="Arial" w:hAnsi="Arial" w:cs="Arial"/>
                <w:bCs/>
                <w:i/>
              </w:rPr>
              <w:t xml:space="preserve"> / </w:t>
            </w:r>
            <w:proofErr w:type="spellStart"/>
            <w:r w:rsidRPr="00444DCA">
              <w:rPr>
                <w:rFonts w:ascii="Arial" w:hAnsi="Arial" w:cs="Arial"/>
                <w:bCs/>
                <w:i/>
              </w:rPr>
              <w:t>Each</w:t>
            </w:r>
            <w:proofErr w:type="spellEnd"/>
            <w:r w:rsidRPr="00444DC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course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usually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covers </w:t>
            </w:r>
            <w:r w:rsidRPr="00444DCA">
              <w:rPr>
                <w:rFonts w:ascii="Arial" w:hAnsi="Arial" w:cs="Arial"/>
                <w:bCs/>
                <w:i/>
              </w:rPr>
              <w:t xml:space="preserve">3 hours a </w:t>
            </w:r>
            <w:proofErr w:type="spellStart"/>
            <w:r w:rsidRPr="00444DCA">
              <w:rPr>
                <w:rFonts w:ascii="Arial" w:hAnsi="Arial" w:cs="Arial"/>
                <w:bCs/>
                <w:i/>
              </w:rPr>
              <w:t>week</w:t>
            </w:r>
            <w:proofErr w:type="spellEnd"/>
            <w:r w:rsidRPr="00444DCA">
              <w:rPr>
                <w:rFonts w:ascii="Arial" w:hAnsi="Arial" w:cs="Arial"/>
                <w:bCs/>
                <w:i/>
              </w:rPr>
              <w:t xml:space="preserve"> (4 </w:t>
            </w:r>
            <w:proofErr w:type="spellStart"/>
            <w:r w:rsidRPr="00444DCA">
              <w:rPr>
                <w:rFonts w:ascii="Arial" w:hAnsi="Arial" w:cs="Arial"/>
                <w:bCs/>
                <w:i/>
              </w:rPr>
              <w:t>credits</w:t>
            </w:r>
            <w:proofErr w:type="spellEnd"/>
            <w:r w:rsidRPr="00444DC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44DCA">
              <w:rPr>
                <w:rFonts w:ascii="Arial" w:hAnsi="Arial" w:cs="Arial"/>
                <w:bCs/>
                <w:i/>
              </w:rPr>
              <w:t>at</w:t>
            </w:r>
            <w:proofErr w:type="spellEnd"/>
            <w:r w:rsidRPr="00444DCA">
              <w:rPr>
                <w:rFonts w:ascii="Arial" w:hAnsi="Arial" w:cs="Arial"/>
                <w:bCs/>
                <w:i/>
              </w:rPr>
              <w:t xml:space="preserve"> Feevale </w:t>
            </w:r>
            <w:proofErr w:type="spellStart"/>
            <w:r w:rsidRPr="00444DCA">
              <w:rPr>
                <w:rFonts w:ascii="Arial" w:hAnsi="Arial" w:cs="Arial"/>
                <w:bCs/>
                <w:i/>
              </w:rPr>
              <w:t>University</w:t>
            </w:r>
            <w:proofErr w:type="spellEnd"/>
            <w:r w:rsidRPr="00444DCA">
              <w:rPr>
                <w:rFonts w:ascii="Arial" w:hAnsi="Arial" w:cs="Arial"/>
                <w:bCs/>
                <w:i/>
              </w:rPr>
              <w:t>).</w:t>
            </w:r>
          </w:p>
          <w:p w:rsidR="00DC070B" w:rsidRP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C070B" w:rsidRPr="00DC070B" w:rsidTr="00DC070B">
        <w:tc>
          <w:tcPr>
            <w:tcW w:w="2376" w:type="dxa"/>
            <w:vAlign w:val="center"/>
          </w:tcPr>
          <w:p w:rsidR="00DC070B" w:rsidRPr="00DC070B" w:rsidRDefault="00DC070B" w:rsidP="00DC070B">
            <w:pPr>
              <w:spacing w:line="360" w:lineRule="auto"/>
              <w:rPr>
                <w:rFonts w:ascii="Arial" w:hAnsi="Arial" w:cs="Arial"/>
                <w:bCs/>
              </w:rPr>
            </w:pPr>
            <w:r w:rsidRPr="00DC070B">
              <w:rPr>
                <w:rFonts w:ascii="Arial" w:hAnsi="Arial" w:cs="Arial"/>
                <w:bCs/>
              </w:rPr>
              <w:t>Sistema de Avaliação</w:t>
            </w:r>
          </w:p>
          <w:p w:rsidR="00DC070B" w:rsidRPr="00DC070B" w:rsidRDefault="00DC070B" w:rsidP="00DC070B">
            <w:pPr>
              <w:spacing w:line="360" w:lineRule="auto"/>
              <w:rPr>
                <w:rFonts w:ascii="Arial" w:hAnsi="Arial" w:cs="Arial"/>
                <w:bCs/>
                <w:i/>
              </w:rPr>
            </w:pPr>
            <w:proofErr w:type="spellStart"/>
            <w:r w:rsidRPr="00DC070B">
              <w:rPr>
                <w:rFonts w:ascii="Arial" w:hAnsi="Arial" w:cs="Arial"/>
                <w:bCs/>
                <w:i/>
              </w:rPr>
              <w:t>Grading</w:t>
            </w:r>
            <w:proofErr w:type="spellEnd"/>
            <w:r w:rsidRPr="00DC070B">
              <w:rPr>
                <w:rFonts w:ascii="Arial" w:hAnsi="Arial" w:cs="Arial"/>
                <w:bCs/>
                <w:i/>
              </w:rPr>
              <w:t xml:space="preserve"> system</w:t>
            </w:r>
          </w:p>
        </w:tc>
        <w:tc>
          <w:tcPr>
            <w:tcW w:w="6268" w:type="dxa"/>
          </w:tcPr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  <w:i/>
                <w:lang w:val="en-US"/>
              </w:rPr>
            </w:pPr>
            <w:r w:rsidRPr="00070FC4">
              <w:rPr>
                <w:rFonts w:ascii="Arial" w:hAnsi="Arial" w:cs="Arial"/>
                <w:bCs/>
              </w:rPr>
              <w:t xml:space="preserve">O critério de avaliação compreende de zero a dez e a média para aprovação é igual ou superior a 7,00 (sete); / </w:t>
            </w:r>
            <w:proofErr w:type="spellStart"/>
            <w:r>
              <w:rPr>
                <w:rFonts w:ascii="Arial" w:hAnsi="Arial" w:cs="Arial"/>
                <w:bCs/>
                <w:i/>
              </w:rPr>
              <w:t>Grading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system</w:t>
            </w:r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goes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from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zero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to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10. </w:t>
            </w:r>
            <w:r w:rsidRPr="00070FC4">
              <w:rPr>
                <w:rFonts w:ascii="Arial" w:hAnsi="Arial" w:cs="Arial"/>
                <w:bCs/>
                <w:i/>
                <w:lang w:val="en-US"/>
              </w:rPr>
              <w:t xml:space="preserve">The minimum 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passing </w:t>
            </w:r>
            <w:r w:rsidRPr="00070FC4">
              <w:rPr>
                <w:rFonts w:ascii="Arial" w:hAnsi="Arial" w:cs="Arial"/>
                <w:bCs/>
                <w:i/>
                <w:lang w:val="en-US"/>
              </w:rPr>
              <w:t xml:space="preserve">grade is equal 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to </w:t>
            </w:r>
            <w:r w:rsidRPr="00070FC4">
              <w:rPr>
                <w:rFonts w:ascii="Arial" w:hAnsi="Arial" w:cs="Arial"/>
                <w:bCs/>
                <w:i/>
                <w:lang w:val="en-US"/>
              </w:rPr>
              <w:t>or higher than 7 (seven).</w:t>
            </w:r>
          </w:p>
          <w:p w:rsidR="00DC070B" w:rsidRP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DC070B" w:rsidRPr="00DC070B" w:rsidTr="00DC070B">
        <w:tc>
          <w:tcPr>
            <w:tcW w:w="2376" w:type="dxa"/>
            <w:vAlign w:val="center"/>
          </w:tcPr>
          <w:p w:rsidR="00DC070B" w:rsidRPr="00DC070B" w:rsidRDefault="00DC070B" w:rsidP="00DC070B">
            <w:pPr>
              <w:spacing w:line="360" w:lineRule="auto"/>
              <w:rPr>
                <w:rFonts w:ascii="Arial" w:hAnsi="Arial" w:cs="Arial"/>
                <w:bCs/>
              </w:rPr>
            </w:pPr>
            <w:r w:rsidRPr="00DC070B">
              <w:rPr>
                <w:rFonts w:ascii="Arial" w:hAnsi="Arial" w:cs="Arial"/>
                <w:bCs/>
              </w:rPr>
              <w:t>Frequência</w:t>
            </w:r>
          </w:p>
          <w:p w:rsidR="00DC070B" w:rsidRPr="00DC070B" w:rsidRDefault="00DC070B" w:rsidP="00DC070B">
            <w:pPr>
              <w:spacing w:line="360" w:lineRule="auto"/>
              <w:rPr>
                <w:rFonts w:ascii="Arial" w:hAnsi="Arial" w:cs="Arial"/>
                <w:bCs/>
                <w:i/>
                <w:lang w:val="en-US"/>
              </w:rPr>
            </w:pPr>
            <w:r w:rsidRPr="00DC070B">
              <w:rPr>
                <w:rFonts w:ascii="Arial" w:hAnsi="Arial" w:cs="Arial"/>
                <w:bCs/>
                <w:i/>
                <w:lang w:val="en-US"/>
              </w:rPr>
              <w:t>Attendance</w:t>
            </w:r>
          </w:p>
        </w:tc>
        <w:tc>
          <w:tcPr>
            <w:tcW w:w="6268" w:type="dxa"/>
          </w:tcPr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:rsid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  <w:i/>
              </w:rPr>
            </w:pPr>
            <w:r w:rsidRPr="00070FC4">
              <w:rPr>
                <w:rFonts w:ascii="Arial" w:hAnsi="Arial" w:cs="Arial"/>
                <w:bCs/>
              </w:rPr>
              <w:t xml:space="preserve">Para os cursos presenciais de graduação, são exigidos no mínimo 75% de comparecimento nas aulas para aprovação. / </w:t>
            </w:r>
            <w:r w:rsidRPr="00070FC4">
              <w:rPr>
                <w:rFonts w:ascii="Arial" w:hAnsi="Arial" w:cs="Arial"/>
                <w:bCs/>
                <w:i/>
              </w:rPr>
              <w:t xml:space="preserve">Feevale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requires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at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least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75%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class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070FC4">
              <w:rPr>
                <w:rFonts w:ascii="Arial" w:hAnsi="Arial" w:cs="Arial"/>
                <w:bCs/>
                <w:i/>
              </w:rPr>
              <w:t>attendance</w:t>
            </w:r>
            <w:proofErr w:type="spellEnd"/>
            <w:r w:rsidRPr="00070FC4">
              <w:rPr>
                <w:rFonts w:ascii="Arial" w:hAnsi="Arial" w:cs="Arial"/>
                <w:bCs/>
                <w:i/>
              </w:rPr>
              <w:t>.</w:t>
            </w:r>
          </w:p>
          <w:p w:rsidR="00DC070B" w:rsidRPr="00DC070B" w:rsidRDefault="00DC070B" w:rsidP="00DC07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070FC4" w:rsidRPr="00DC070B" w:rsidRDefault="00070FC4" w:rsidP="00DC070B">
      <w:pPr>
        <w:spacing w:after="0" w:line="360" w:lineRule="auto"/>
        <w:jc w:val="both"/>
        <w:rPr>
          <w:rFonts w:ascii="Arial" w:hAnsi="Arial" w:cs="Arial"/>
          <w:bCs/>
          <w:i/>
        </w:rPr>
      </w:pPr>
    </w:p>
    <w:sectPr w:rsidR="00070FC4" w:rsidRPr="00DC070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C9" w:rsidRDefault="00816AC9" w:rsidP="006B6404">
      <w:pPr>
        <w:spacing w:after="0" w:line="240" w:lineRule="auto"/>
      </w:pPr>
      <w:r>
        <w:separator/>
      </w:r>
    </w:p>
  </w:endnote>
  <w:endnote w:type="continuationSeparator" w:id="0">
    <w:p w:rsidR="00816AC9" w:rsidRDefault="00816AC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04" w:rsidRDefault="0015001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C9" w:rsidRDefault="00816AC9" w:rsidP="006B6404">
      <w:pPr>
        <w:spacing w:after="0" w:line="240" w:lineRule="auto"/>
      </w:pPr>
      <w:r>
        <w:separator/>
      </w:r>
    </w:p>
  </w:footnote>
  <w:footnote w:type="continuationSeparator" w:id="0">
    <w:p w:rsidR="00816AC9" w:rsidRDefault="00816AC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2C10"/>
    <w:multiLevelType w:val="hybridMultilevel"/>
    <w:tmpl w:val="1528F2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04"/>
    <w:rsid w:val="00002236"/>
    <w:rsid w:val="000033A9"/>
    <w:rsid w:val="00070FC4"/>
    <w:rsid w:val="0007550B"/>
    <w:rsid w:val="000A6A2A"/>
    <w:rsid w:val="00132D4A"/>
    <w:rsid w:val="00136B01"/>
    <w:rsid w:val="00137782"/>
    <w:rsid w:val="00150017"/>
    <w:rsid w:val="00164223"/>
    <w:rsid w:val="001707D2"/>
    <w:rsid w:val="00242B5A"/>
    <w:rsid w:val="002B4058"/>
    <w:rsid w:val="002D1984"/>
    <w:rsid w:val="002E2890"/>
    <w:rsid w:val="003A3E27"/>
    <w:rsid w:val="00404193"/>
    <w:rsid w:val="00432603"/>
    <w:rsid w:val="00444DCA"/>
    <w:rsid w:val="00461A4D"/>
    <w:rsid w:val="004E4F62"/>
    <w:rsid w:val="005208AF"/>
    <w:rsid w:val="005504B5"/>
    <w:rsid w:val="0065742C"/>
    <w:rsid w:val="00665366"/>
    <w:rsid w:val="006B6404"/>
    <w:rsid w:val="006E4BB6"/>
    <w:rsid w:val="00816AC9"/>
    <w:rsid w:val="008E712A"/>
    <w:rsid w:val="009250D6"/>
    <w:rsid w:val="0096053B"/>
    <w:rsid w:val="00965CBC"/>
    <w:rsid w:val="009871AE"/>
    <w:rsid w:val="00A47A41"/>
    <w:rsid w:val="00B556AB"/>
    <w:rsid w:val="00BF15EC"/>
    <w:rsid w:val="00C409FD"/>
    <w:rsid w:val="00CB6DBB"/>
    <w:rsid w:val="00CE7021"/>
    <w:rsid w:val="00D57314"/>
    <w:rsid w:val="00DC070B"/>
    <w:rsid w:val="00E22B08"/>
    <w:rsid w:val="00E9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A715117-F8E3-42A0-8AF4-317F45F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1E60-4AB0-4876-B824-67C8B8B8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Daiana Kessler</cp:lastModifiedBy>
  <cp:revision>24</cp:revision>
  <cp:lastPrinted>2015-02-09T17:36:00Z</cp:lastPrinted>
  <dcterms:created xsi:type="dcterms:W3CDTF">2016-03-09T14:25:00Z</dcterms:created>
  <dcterms:modified xsi:type="dcterms:W3CDTF">2018-08-30T17:02:00Z</dcterms:modified>
</cp:coreProperties>
</file>